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BA3" w:rsidRDefault="002109B4">
      <w:pPr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>CLASS 8 SYLLABUS &amp; ACTIVITY FOR THE YEAR 2024-25</w:t>
      </w:r>
    </w:p>
    <w:p w:rsidR="00007BA3" w:rsidRDefault="002109B4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  <w:sz w:val="28"/>
          <w:szCs w:val="28"/>
          <w:u w:val="single"/>
        </w:rPr>
        <w:t>ENGLISH LITERATURE</w:t>
      </w:r>
    </w:p>
    <w:tbl>
      <w:tblPr>
        <w:tblStyle w:val="Style11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158"/>
        <w:gridCol w:w="3371"/>
        <w:gridCol w:w="3500"/>
      </w:tblGrid>
      <w:tr w:rsidR="00007BA3"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3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TOPIC / CHAPTER </w:t>
            </w:r>
          </w:p>
        </w:tc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ACTIVITIES </w:t>
            </w:r>
          </w:p>
        </w:tc>
      </w:tr>
      <w:tr w:rsidR="00007BA3"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3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New Beginnings </w:t>
            </w:r>
          </w:p>
          <w:p w:rsidR="00007BA3" w:rsidRDefault="002109B4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Entertainment </w:t>
            </w: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1.Character traits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Apu</w:t>
            </w:r>
            <w:proofErr w:type="spellEnd"/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2.Poem recitation 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3. Share experience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 have/had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with animals.</w:t>
            </w:r>
          </w:p>
        </w:tc>
      </w:tr>
      <w:tr w:rsidR="00007BA3"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3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pStyle w:val="ListParagraph"/>
              <w:widowControl w:val="0"/>
              <w:ind w:left="0"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4.Blind Louise </w:t>
            </w:r>
          </w:p>
        </w:tc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1. Presentation on how your city can create &amp; improve facilities for those with impaired vision.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2. Vocabulary activity </w:t>
            </w:r>
          </w:p>
        </w:tc>
      </w:tr>
      <w:tr w:rsidR="00007BA3"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JULY </w:t>
            </w:r>
          </w:p>
        </w:tc>
        <w:tc>
          <w:tcPr>
            <w:tcW w:w="3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3.The Letter A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5. The Shopping list Mystery 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6. Portrait of an artist</w:t>
            </w:r>
          </w:p>
        </w:tc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1. Describe any other person 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disability.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2. Biography of any prominent mystery writer.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3. Character sketch of Van Gogh.</w:t>
            </w:r>
          </w:p>
        </w:tc>
      </w:tr>
      <w:tr w:rsidR="00007BA3"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AUGUST </w:t>
            </w:r>
          </w:p>
        </w:tc>
        <w:tc>
          <w:tcPr>
            <w:tcW w:w="3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7.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Kitemaker</w:t>
            </w:r>
            <w:proofErr w:type="spellEnd"/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8. Value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9. A Matter of Time</w:t>
            </w:r>
          </w:p>
        </w:tc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1. Character Sketch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Mehmood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2. Imagining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 be Chris Selby, write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a diary entry describing how you got cau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ght and your feelings afterwards. Read it aloud in the class.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3. Spelling Activity </w:t>
            </w:r>
          </w:p>
        </w:tc>
      </w:tr>
      <w:tr w:rsidR="00007BA3"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SEPTEMBER </w:t>
            </w:r>
          </w:p>
        </w:tc>
        <w:tc>
          <w:tcPr>
            <w:tcW w:w="3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Revision &amp; Term 1</w:t>
            </w:r>
          </w:p>
        </w:tc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BA3"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OCTOBER </w:t>
            </w:r>
          </w:p>
        </w:tc>
        <w:tc>
          <w:tcPr>
            <w:tcW w:w="3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10. Mac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the mystery cat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12. The Trees are Down </w:t>
            </w:r>
          </w:p>
        </w:tc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1. Poem recitation </w:t>
            </w:r>
          </w:p>
        </w:tc>
      </w:tr>
      <w:tr w:rsidR="00007BA3"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NOVEMBER </w:t>
            </w:r>
          </w:p>
        </w:tc>
        <w:tc>
          <w:tcPr>
            <w:tcW w:w="3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13. Liars Don’t Qualify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14. Black Boys Play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 Classics</w:t>
            </w:r>
          </w:p>
        </w:tc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1. Narrate any story based on racial discrimination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2. OTBA </w:t>
            </w: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BA3"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DECEMBER </w:t>
            </w:r>
          </w:p>
        </w:tc>
        <w:tc>
          <w:tcPr>
            <w:tcW w:w="3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15. Hamlet</w:t>
            </w:r>
          </w:p>
        </w:tc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1. Letter to your friend describing your favourite part of the play from the lesson Hamlet.</w:t>
            </w: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BA3"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JANUARY </w:t>
            </w:r>
          </w:p>
        </w:tc>
        <w:tc>
          <w:tcPr>
            <w:tcW w:w="3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16. The Rime of the Ancient Mariner 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17. To Sir, 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Love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18. The Best of School</w:t>
            </w: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Listening Activity</w:t>
            </w:r>
          </w:p>
          <w:p w:rsidR="00007BA3" w:rsidRDefault="002109B4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Character sketch of Mr. Braithwaite </w:t>
            </w:r>
          </w:p>
        </w:tc>
      </w:tr>
      <w:tr w:rsidR="00007BA3"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 &amp; MARCH</w:t>
            </w:r>
          </w:p>
        </w:tc>
        <w:tc>
          <w:tcPr>
            <w:tcW w:w="3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REVISION-TERM 2</w:t>
            </w:r>
          </w:p>
        </w:tc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007BA3">
            <w:pPr>
              <w:pStyle w:val="ListParagraph"/>
              <w:widowControl w:val="0"/>
              <w:ind w:left="36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:rsidR="00007BA3" w:rsidRDefault="00007BA3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007BA3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2109B4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ENGLISH LANGUAGE</w:t>
      </w:r>
    </w:p>
    <w:tbl>
      <w:tblPr>
        <w:tblStyle w:val="Style11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312"/>
        <w:gridCol w:w="3371"/>
        <w:gridCol w:w="3346"/>
      </w:tblGrid>
      <w:tr w:rsidR="00007BA3">
        <w:tc>
          <w:tcPr>
            <w:tcW w:w="2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3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 / CHAPTER</w:t>
            </w:r>
          </w:p>
        </w:tc>
        <w:tc>
          <w:tcPr>
            <w:tcW w:w="3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ACTIVITIES</w:t>
            </w:r>
          </w:p>
        </w:tc>
      </w:tr>
      <w:tr w:rsidR="00007BA3">
        <w:tc>
          <w:tcPr>
            <w:tcW w:w="2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3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Articles</w:t>
            </w:r>
          </w:p>
          <w:p w:rsidR="00007BA3" w:rsidRDefault="002109B4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Collective &amp; Abstract Nouns</w:t>
            </w:r>
          </w:p>
          <w:p w:rsidR="00007BA3" w:rsidRDefault="002109B4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Subject Verb Agreement </w:t>
            </w:r>
          </w:p>
          <w:p w:rsidR="00007BA3" w:rsidRDefault="002109B4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Adjectives </w:t>
            </w:r>
          </w:p>
          <w:p w:rsidR="00007BA3" w:rsidRDefault="002109B4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Degrees of Comparison </w:t>
            </w:r>
          </w:p>
          <w:p w:rsidR="00007BA3" w:rsidRDefault="002109B4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Adverbs</w:t>
            </w:r>
          </w:p>
          <w:p w:rsidR="00007BA3" w:rsidRDefault="002109B4">
            <w:pPr>
              <w:widowControl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Writing skill- Letter to the Editor </w:t>
            </w:r>
          </w:p>
          <w:p w:rsidR="00007BA3" w:rsidRDefault="00007BA3">
            <w:pPr>
              <w:widowControl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Word maze. To trace the path of words that form meaningful sentences to find the way to the finish line.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2.Adjective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-Using adjectives  describe your classmates.</w:t>
            </w: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BA3">
        <w:tc>
          <w:tcPr>
            <w:tcW w:w="2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3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Editing- Rearrange </w:t>
            </w:r>
          </w:p>
        </w:tc>
        <w:tc>
          <w:tcPr>
            <w:tcW w:w="3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Dictionary making</w:t>
            </w:r>
          </w:p>
        </w:tc>
      </w:tr>
      <w:tr w:rsidR="00007BA3">
        <w:tc>
          <w:tcPr>
            <w:tcW w:w="2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JULY </w:t>
            </w:r>
          </w:p>
        </w:tc>
        <w:tc>
          <w:tcPr>
            <w:tcW w:w="3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Kinds of Sentences</w:t>
            </w:r>
          </w:p>
          <w:p w:rsidR="00007BA3" w:rsidRDefault="002109B4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Asking &amp; Answering Questions </w:t>
            </w:r>
          </w:p>
          <w:p w:rsidR="00007BA3" w:rsidRDefault="002109B4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Question tags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Writing Skill- Diary  Entry, Notice writing </w:t>
            </w: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be asked to correct the mistakes in the sentences</w:t>
            </w:r>
          </w:p>
        </w:tc>
      </w:tr>
      <w:tr w:rsidR="00007BA3">
        <w:tc>
          <w:tcPr>
            <w:tcW w:w="2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AUGUST </w:t>
            </w:r>
          </w:p>
        </w:tc>
        <w:tc>
          <w:tcPr>
            <w:tcW w:w="3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11.Tenses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Active 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passive voice</w:t>
            </w:r>
          </w:p>
        </w:tc>
        <w:tc>
          <w:tcPr>
            <w:tcW w:w="3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1.Complete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passage with suitable form of the verb.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Identify the verbs in the passive voice in the news report.</w:t>
            </w:r>
          </w:p>
        </w:tc>
      </w:tr>
      <w:tr w:rsidR="00007BA3">
        <w:tc>
          <w:tcPr>
            <w:tcW w:w="2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SEPTEMBER </w:t>
            </w:r>
          </w:p>
        </w:tc>
        <w:tc>
          <w:tcPr>
            <w:tcW w:w="3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Revision &amp; Term 1 </w:t>
            </w:r>
          </w:p>
        </w:tc>
        <w:tc>
          <w:tcPr>
            <w:tcW w:w="3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BA3">
        <w:tc>
          <w:tcPr>
            <w:tcW w:w="2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OCTOBER </w:t>
            </w:r>
          </w:p>
        </w:tc>
        <w:tc>
          <w:tcPr>
            <w:tcW w:w="3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Relative Pronouns</w:t>
            </w:r>
          </w:p>
          <w:p w:rsidR="00007BA3" w:rsidRDefault="002109B4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Prepositions &amp; prepositional phrases</w:t>
            </w:r>
          </w:p>
          <w:p w:rsidR="00007BA3" w:rsidRDefault="002109B4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13.Conjunctions</w:t>
            </w:r>
          </w:p>
        </w:tc>
        <w:tc>
          <w:tcPr>
            <w:tcW w:w="3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identify the relative clause and the relative pronoun.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Pair activity- Use the city map to give directions to each other for various places.</w:t>
            </w:r>
          </w:p>
        </w:tc>
      </w:tr>
      <w:tr w:rsidR="00007BA3">
        <w:tc>
          <w:tcPr>
            <w:tcW w:w="2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NOVEMBER </w:t>
            </w:r>
          </w:p>
        </w:tc>
        <w:tc>
          <w:tcPr>
            <w:tcW w:w="3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Reported Speech 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Infinitives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Writing skill- Story Writing </w:t>
            </w:r>
          </w:p>
        </w:tc>
        <w:tc>
          <w:tcPr>
            <w:tcW w:w="3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reported speech &amp;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ircle the direct speech from the given paragraph.</w:t>
            </w:r>
          </w:p>
        </w:tc>
      </w:tr>
      <w:tr w:rsidR="00007BA3">
        <w:tc>
          <w:tcPr>
            <w:tcW w:w="2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DECEMBER </w:t>
            </w:r>
          </w:p>
        </w:tc>
        <w:tc>
          <w:tcPr>
            <w:tcW w:w="3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14.Modal Auxiliary 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 Skill- Informal letters</w:t>
            </w:r>
          </w:p>
        </w:tc>
        <w:tc>
          <w:tcPr>
            <w:tcW w:w="3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describe an outing using the modal ‘could’.</w:t>
            </w:r>
          </w:p>
        </w:tc>
      </w:tr>
      <w:tr w:rsidR="00007BA3">
        <w:tc>
          <w:tcPr>
            <w:tcW w:w="2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JANUARY </w:t>
            </w:r>
          </w:p>
        </w:tc>
        <w:tc>
          <w:tcPr>
            <w:tcW w:w="3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16.Participles &amp; Gerunds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‘If’ conditional clause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Writing Skill-Poster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Making</w:t>
            </w:r>
          </w:p>
        </w:tc>
        <w:tc>
          <w:tcPr>
            <w:tcW w:w="3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Situation will be given &amp; students will be asked to frame sentences using ‘if’</w:t>
            </w:r>
          </w:p>
        </w:tc>
      </w:tr>
      <w:tr w:rsidR="00007BA3">
        <w:tc>
          <w:tcPr>
            <w:tcW w:w="2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FEBRUARY &amp; MARCH</w:t>
            </w:r>
          </w:p>
        </w:tc>
        <w:tc>
          <w:tcPr>
            <w:tcW w:w="3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REVISION- TERM 2</w:t>
            </w:r>
          </w:p>
        </w:tc>
        <w:tc>
          <w:tcPr>
            <w:tcW w:w="3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7BA3" w:rsidRDefault="00007BA3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007BA3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007BA3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2109B4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HINDI</w:t>
      </w:r>
    </w:p>
    <w:p w:rsidR="00007BA3" w:rsidRDefault="00007BA3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tbl>
      <w:tblPr>
        <w:tblStyle w:val="Style10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41"/>
        <w:gridCol w:w="1194"/>
        <w:gridCol w:w="4668"/>
        <w:gridCol w:w="2357"/>
      </w:tblGrid>
      <w:tr w:rsidR="00007BA3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</w:rPr>
              <w:t>S.NO</w:t>
            </w:r>
          </w:p>
        </w:tc>
        <w:tc>
          <w:tcPr>
            <w:tcW w:w="1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t xml:space="preserve">MONTH </w:t>
            </w:r>
          </w:p>
        </w:tc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TOPIC </w:t>
            </w:r>
          </w:p>
        </w:tc>
        <w:tc>
          <w:tcPr>
            <w:tcW w:w="2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AVITIVITY </w:t>
            </w:r>
          </w:p>
        </w:tc>
      </w:tr>
      <w:tr w:rsidR="00007BA3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</w:pPr>
            <w:r>
              <w:t>1</w:t>
            </w:r>
          </w:p>
        </w:tc>
        <w:tc>
          <w:tcPr>
            <w:tcW w:w="1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 xml:space="preserve">अप्रैल </w:t>
            </w:r>
          </w:p>
          <w:p w:rsidR="00007BA3" w:rsidRDefault="00007BA3">
            <w:pPr>
              <w:widowControl w:val="0"/>
              <w:rPr>
                <w:b/>
              </w:rPr>
            </w:pPr>
          </w:p>
        </w:tc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 xml:space="preserve">पाठ्य पुस्तक।    वितान </w:t>
            </w:r>
          </w:p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 xml:space="preserve">कविता </w:t>
            </w:r>
            <w:r>
              <w:rPr>
                <w:rFonts w:ascii="Palanquin Dark" w:eastAsia="Palanquin Dark" w:hAnsi="Palanquin Dark" w:cs="Palanquin Dark"/>
                <w:b/>
              </w:rPr>
              <w:t>&gt;</w:t>
            </w: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 xml:space="preserve">जीवन नहीं मरा करता है </w:t>
            </w:r>
          </w:p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कहानी</w:t>
            </w:r>
            <w:r>
              <w:rPr>
                <w:rFonts w:ascii="Palanquin Dark" w:eastAsia="Palanquin Dark" w:hAnsi="Palanquin Dark" w:cs="Palanquin Dark"/>
                <w:b/>
              </w:rPr>
              <w:t>&gt;</w:t>
            </w: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 xml:space="preserve">दो कलाकार </w:t>
            </w:r>
          </w:p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व्याकरण</w:t>
            </w:r>
            <w:r>
              <w:rPr>
                <w:rFonts w:ascii="Palanquin Dark" w:eastAsia="Palanquin Dark" w:hAnsi="Palanquin Dark" w:cs="Palanquin Dark"/>
                <w:b/>
              </w:rPr>
              <w:t>&gt;</w:t>
            </w: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समास</w:t>
            </w:r>
            <w:r>
              <w:rPr>
                <w:rFonts w:ascii="Palanquin Dark" w:eastAsia="Palanquin Dark" w:hAnsi="Palanquin Dark" w:cs="Palanquin Dark"/>
                <w:b/>
              </w:rPr>
              <w:t xml:space="preserve">, </w:t>
            </w: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उपसर्ग प्रत्यय</w:t>
            </w:r>
            <w:r>
              <w:rPr>
                <w:rFonts w:ascii="Palanquin Dark" w:eastAsia="Palanquin Dark" w:hAnsi="Palanquin Dark" w:cs="Palanquin Dark"/>
                <w:b/>
              </w:rPr>
              <w:t xml:space="preserve">, </w:t>
            </w: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अनेक शब्दों के लिए एक शब्द</w:t>
            </w:r>
          </w:p>
        </w:tc>
        <w:tc>
          <w:tcPr>
            <w:tcW w:w="2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पत्र लेखन अनुच्छेद लेखन</w:t>
            </w:r>
          </w:p>
        </w:tc>
      </w:tr>
      <w:tr w:rsidR="00007BA3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</w:pPr>
            <w:r>
              <w:t>2</w:t>
            </w:r>
          </w:p>
        </w:tc>
        <w:tc>
          <w:tcPr>
            <w:tcW w:w="1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 xml:space="preserve">जून </w:t>
            </w:r>
          </w:p>
        </w:tc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यात्रा वृतांत</w:t>
            </w:r>
            <w:r>
              <w:rPr>
                <w:rFonts w:ascii="Palanquin Dark" w:eastAsia="Palanquin Dark" w:hAnsi="Palanquin Dark" w:cs="Palanquin Dark"/>
                <w:b/>
              </w:rPr>
              <w:t>&gt;</w:t>
            </w: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एक अधूरी यात्रा</w:t>
            </w:r>
          </w:p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हास्य व्यंग्य</w:t>
            </w:r>
            <w:r>
              <w:rPr>
                <w:rFonts w:ascii="Palanquin Dark" w:eastAsia="Palanquin Dark" w:hAnsi="Palanquin Dark" w:cs="Palanquin Dark"/>
                <w:b/>
              </w:rPr>
              <w:t>&gt;</w:t>
            </w: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गुटका टेस्ट मैच</w:t>
            </w:r>
          </w:p>
        </w:tc>
        <w:tc>
          <w:tcPr>
            <w:tcW w:w="2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नर्मदा नदी के उद्गम से लेकर समापन तक की यात्रा का वर्णन</w:t>
            </w:r>
          </w:p>
        </w:tc>
      </w:tr>
      <w:tr w:rsidR="00007BA3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</w:pPr>
            <w:r>
              <w:t>3</w:t>
            </w:r>
          </w:p>
        </w:tc>
        <w:tc>
          <w:tcPr>
            <w:tcW w:w="1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जुलाई</w:t>
            </w:r>
          </w:p>
        </w:tc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कविता</w:t>
            </w:r>
            <w:r>
              <w:rPr>
                <w:rFonts w:ascii="Palanquin Dark" w:eastAsia="Palanquin Dark" w:hAnsi="Palanquin Dark" w:cs="Palanquin Dark"/>
                <w:b/>
              </w:rPr>
              <w:t>&gt;</w:t>
            </w: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अंबर की बातें क्या जानू</w:t>
            </w:r>
          </w:p>
        </w:tc>
        <w:tc>
          <w:tcPr>
            <w:tcW w:w="2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प्रकृति पर आधारित एक</w:t>
            </w: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 xml:space="preserve"> कविता का सचित्र वर्णन कीजिए</w:t>
            </w:r>
          </w:p>
        </w:tc>
      </w:tr>
      <w:tr w:rsidR="00007BA3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</w:pPr>
            <w:r>
              <w:t>4.</w:t>
            </w:r>
          </w:p>
        </w:tc>
        <w:tc>
          <w:tcPr>
            <w:tcW w:w="1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अगस्त</w:t>
            </w:r>
          </w:p>
        </w:tc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 xml:space="preserve">कला लेख </w:t>
            </w:r>
            <w:r>
              <w:rPr>
                <w:rFonts w:ascii="Palanquin Dark" w:eastAsia="Palanquin Dark" w:hAnsi="Palanquin Dark" w:cs="Palanquin Dark"/>
                <w:b/>
              </w:rPr>
              <w:t>&gt;</w:t>
            </w: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 xml:space="preserve">बहुरिये </w:t>
            </w:r>
          </w:p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लोक कथा</w:t>
            </w:r>
            <w:r>
              <w:rPr>
                <w:rFonts w:ascii="Palanquin Dark" w:eastAsia="Palanquin Dark" w:hAnsi="Palanquin Dark" w:cs="Palanquin Dark"/>
                <w:b/>
              </w:rPr>
              <w:t>&gt;</w:t>
            </w: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महायज्ञ का पुरस्कार</w:t>
            </w:r>
          </w:p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विज्ञान निबंध</w:t>
            </w:r>
            <w:r>
              <w:rPr>
                <w:rFonts w:ascii="Palanquin Dark" w:eastAsia="Palanquin Dark" w:hAnsi="Palanquin Dark" w:cs="Palanquin Dark"/>
                <w:b/>
              </w:rPr>
              <w:t>&gt;</w:t>
            </w: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बीज पौधे का जन्म</w:t>
            </w:r>
          </w:p>
        </w:tc>
        <w:tc>
          <w:tcPr>
            <w:tcW w:w="2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भारत में प्रचलित नाट्य कलाओं का सचित्र वर्णन</w:t>
            </w:r>
          </w:p>
        </w:tc>
      </w:tr>
      <w:tr w:rsidR="00007BA3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</w:pPr>
            <w:r>
              <w:t>5</w:t>
            </w:r>
          </w:p>
        </w:tc>
        <w:tc>
          <w:tcPr>
            <w:tcW w:w="1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सितंबर</w:t>
            </w:r>
          </w:p>
        </w:tc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कविता</w:t>
            </w:r>
            <w:r>
              <w:rPr>
                <w:rFonts w:ascii="Palanquin Dark" w:eastAsia="Palanquin Dark" w:hAnsi="Palanquin Dark" w:cs="Palanquin Dark"/>
                <w:b/>
              </w:rPr>
              <w:t>&gt;</w:t>
            </w: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 xml:space="preserve">भारत गान </w:t>
            </w:r>
          </w:p>
          <w:p w:rsidR="00007BA3" w:rsidRDefault="00007BA3">
            <w:pPr>
              <w:widowControl w:val="0"/>
              <w:rPr>
                <w:b/>
              </w:rPr>
            </w:pPr>
          </w:p>
        </w:tc>
        <w:tc>
          <w:tcPr>
            <w:tcW w:w="2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तात्कालिक भाषण</w:t>
            </w:r>
          </w:p>
        </w:tc>
      </w:tr>
      <w:tr w:rsidR="00007BA3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</w:pPr>
            <w:r>
              <w:t>6</w:t>
            </w:r>
          </w:p>
        </w:tc>
        <w:tc>
          <w:tcPr>
            <w:tcW w:w="1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अक्टूबर</w:t>
            </w:r>
          </w:p>
        </w:tc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पुरातत्व लेख</w:t>
            </w:r>
            <w:r>
              <w:rPr>
                <w:rFonts w:ascii="Palanquin Dark" w:eastAsia="Palanquin Dark" w:hAnsi="Palanquin Dark" w:cs="Palanquin Dark"/>
                <w:b/>
              </w:rPr>
              <w:t>&gt;</w:t>
            </w: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 xml:space="preserve">सारनाथ </w:t>
            </w:r>
          </w:p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ऐतिहासिक नाटक</w:t>
            </w:r>
            <w:r>
              <w:rPr>
                <w:rFonts w:ascii="Palanquin Dark" w:eastAsia="Palanquin Dark" w:hAnsi="Palanquin Dark" w:cs="Palanquin Dark"/>
                <w:b/>
              </w:rPr>
              <w:t>&gt;</w:t>
            </w: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 xml:space="preserve">जहांआरा </w:t>
            </w:r>
          </w:p>
          <w:p w:rsidR="00007BA3" w:rsidRDefault="00007BA3">
            <w:pPr>
              <w:widowControl w:val="0"/>
              <w:rPr>
                <w:b/>
              </w:rPr>
            </w:pPr>
          </w:p>
        </w:tc>
        <w:tc>
          <w:tcPr>
            <w:tcW w:w="2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भारत के</w:t>
            </w:r>
          </w:p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दर्शनीय स्थलों की जानकारी</w:t>
            </w:r>
          </w:p>
        </w:tc>
      </w:tr>
      <w:tr w:rsidR="00007BA3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</w:pPr>
            <w:r>
              <w:t>7</w:t>
            </w:r>
          </w:p>
        </w:tc>
        <w:tc>
          <w:tcPr>
            <w:tcW w:w="1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नवंबर</w:t>
            </w:r>
          </w:p>
        </w:tc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जीवनी</w:t>
            </w:r>
            <w:r>
              <w:rPr>
                <w:rFonts w:ascii="Palanquin Dark" w:eastAsia="Palanquin Dark" w:hAnsi="Palanquin Dark" w:cs="Palanquin Dark"/>
                <w:b/>
              </w:rPr>
              <w:t>&gt;</w:t>
            </w: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भारत में सिनेमा के जगक</w:t>
            </w:r>
          </w:p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कविता</w:t>
            </w:r>
            <w:r>
              <w:rPr>
                <w:rFonts w:ascii="Palanquin Dark" w:eastAsia="Palanquin Dark" w:hAnsi="Palanquin Dark" w:cs="Palanquin Dark"/>
                <w:b/>
              </w:rPr>
              <w:t>&gt;</w:t>
            </w: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कुंडलिया</w:t>
            </w:r>
          </w:p>
        </w:tc>
        <w:tc>
          <w:tcPr>
            <w:tcW w:w="2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दादा साहब फाल्के पुरस्कार के बारे में संपूर्ण जानकारी</w:t>
            </w:r>
          </w:p>
        </w:tc>
      </w:tr>
      <w:tr w:rsidR="00007BA3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</w:pPr>
            <w:r>
              <w:t>8</w:t>
            </w:r>
          </w:p>
        </w:tc>
        <w:tc>
          <w:tcPr>
            <w:tcW w:w="1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 xml:space="preserve">दिसंबर </w:t>
            </w:r>
          </w:p>
          <w:p w:rsidR="00007BA3" w:rsidRDefault="00007BA3">
            <w:pPr>
              <w:widowControl w:val="0"/>
              <w:rPr>
                <w:b/>
              </w:rPr>
            </w:pPr>
          </w:p>
        </w:tc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 xml:space="preserve">खेल जगत से </w:t>
            </w:r>
            <w:r>
              <w:rPr>
                <w:rFonts w:ascii="Palanquin Dark" w:eastAsia="Palanquin Dark" w:hAnsi="Palanquin Dark" w:cs="Palanquin Dark"/>
                <w:b/>
              </w:rPr>
              <w:t>&gt;</w:t>
            </w: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 xml:space="preserve">ठीक निशाने पर </w:t>
            </w:r>
          </w:p>
          <w:p w:rsidR="00007BA3" w:rsidRDefault="00007BA3">
            <w:pPr>
              <w:widowControl w:val="0"/>
              <w:rPr>
                <w:b/>
              </w:rPr>
            </w:pPr>
          </w:p>
        </w:tc>
        <w:tc>
          <w:tcPr>
            <w:tcW w:w="2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ओलंपिक खेलों की जानकारी</w:t>
            </w:r>
          </w:p>
        </w:tc>
      </w:tr>
      <w:tr w:rsidR="00007BA3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</w:pPr>
            <w:r>
              <w:t>9</w:t>
            </w:r>
          </w:p>
        </w:tc>
        <w:tc>
          <w:tcPr>
            <w:tcW w:w="1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जनवरी</w:t>
            </w:r>
          </w:p>
        </w:tc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 xml:space="preserve">डायरी </w:t>
            </w:r>
            <w:r>
              <w:rPr>
                <w:rFonts w:ascii="Palanquin Dark" w:eastAsia="Palanquin Dark" w:hAnsi="Palanquin Dark" w:cs="Palanquin Dark"/>
                <w:b/>
              </w:rPr>
              <w:t>&gt;</w:t>
            </w: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 xml:space="preserve">ऐन फ्रैंक डायरी </w:t>
            </w:r>
          </w:p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सांस्कृतिक लेख</w:t>
            </w:r>
            <w:r>
              <w:rPr>
                <w:rFonts w:ascii="Palanquin Dark" w:eastAsia="Palanquin Dark" w:hAnsi="Palanquin Dark" w:cs="Palanquin Dark"/>
                <w:b/>
              </w:rPr>
              <w:t>&gt;</w:t>
            </w: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 xml:space="preserve">मुगलिया होली </w:t>
            </w:r>
          </w:p>
        </w:tc>
        <w:tc>
          <w:tcPr>
            <w:tcW w:w="2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होली का सचित्र वर्णन</w:t>
            </w:r>
          </w:p>
        </w:tc>
      </w:tr>
      <w:tr w:rsidR="00007BA3"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</w:pPr>
            <w:r>
              <w:t>10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>फरवरी</w:t>
            </w:r>
          </w:p>
        </w:tc>
        <w:tc>
          <w:tcPr>
            <w:tcW w:w="4668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t xml:space="preserve">संपूर्ण पाठ्यक्रम का दोहराव कार्यक्रम बार किया जाएगा और </w:t>
            </w:r>
            <w:r>
              <w:rPr>
                <w:rFonts w:ascii="Palanquin Dark" w:eastAsia="Palanquin Dark" w:hAnsi="Palanquin Dark" w:cs="Palanquin Dark"/>
                <w:b/>
                <w:bCs/>
                <w:cs/>
              </w:rPr>
              <w:lastRenderedPageBreak/>
              <w:t>क्रमवार कक्षा जांच परीक्षा ली जावेगी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007BA3">
            <w:pPr>
              <w:widowControl w:val="0"/>
            </w:pPr>
          </w:p>
        </w:tc>
      </w:tr>
      <w:tr w:rsidR="00007BA3"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007BA3">
            <w:pPr>
              <w:widowControl w:val="0"/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007BA3">
            <w:pPr>
              <w:widowControl w:val="0"/>
            </w:pP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007BA3">
            <w:pPr>
              <w:widowControl w:val="0"/>
            </w:pP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007BA3">
            <w:pPr>
              <w:widowControl w:val="0"/>
            </w:pPr>
          </w:p>
        </w:tc>
      </w:tr>
      <w:tr w:rsidR="00007BA3"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007BA3">
            <w:pPr>
              <w:widowControl w:val="0"/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007BA3">
            <w:pPr>
              <w:widowControl w:val="0"/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007BA3">
            <w:pPr>
              <w:widowControl w:val="0"/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007BA3">
            <w:pPr>
              <w:widowControl w:val="0"/>
            </w:pPr>
          </w:p>
        </w:tc>
      </w:tr>
      <w:tr w:rsidR="00007BA3"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007BA3">
            <w:pPr>
              <w:widowControl w:val="0"/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007BA3">
            <w:pPr>
              <w:widowControl w:val="0"/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007BA3">
            <w:pPr>
              <w:widowControl w:val="0"/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007BA3">
            <w:pPr>
              <w:widowControl w:val="0"/>
            </w:pPr>
          </w:p>
        </w:tc>
      </w:tr>
    </w:tbl>
    <w:p w:rsidR="00007BA3" w:rsidRDefault="002109B4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SANSKRIT</w:t>
      </w:r>
    </w:p>
    <w:p w:rsidR="00007BA3" w:rsidRDefault="00007BA3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tbl>
      <w:tblPr>
        <w:tblStyle w:val="Style10"/>
        <w:tblW w:w="935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629"/>
        <w:gridCol w:w="2520"/>
        <w:gridCol w:w="5210"/>
      </w:tblGrid>
      <w:tr w:rsidR="00007BA3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b/>
              </w:rPr>
              <w:t>CHAPTER</w:t>
            </w:r>
          </w:p>
        </w:tc>
        <w:tc>
          <w:tcPr>
            <w:tcW w:w="5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ACTIVITY</w:t>
            </w:r>
          </w:p>
        </w:tc>
      </w:tr>
      <w:tr w:rsidR="00007BA3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b/>
              </w:rPr>
              <w:t>APRIL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</w:pPr>
            <w:r>
              <w:rPr>
                <w:rFonts w:cs="Arial"/>
                <w:cs/>
              </w:rPr>
              <w:t>पाठ</w:t>
            </w:r>
            <w:r>
              <w:t>: 1.</w:t>
            </w:r>
            <w:r>
              <w:rPr>
                <w:rFonts w:cs="Arial"/>
                <w:cs/>
              </w:rPr>
              <w:t>प्रगतिशील भारतं</w:t>
            </w:r>
          </w:p>
          <w:p w:rsidR="00007BA3" w:rsidRDefault="002109B4">
            <w:pPr>
              <w:widowControl w:val="0"/>
            </w:pPr>
            <w:r>
              <w:rPr>
                <w:rFonts w:cs="Arial"/>
                <w:cs/>
              </w:rPr>
              <w:t>पाठ</w:t>
            </w:r>
            <w:r>
              <w:t xml:space="preserve">:2. </w:t>
            </w:r>
            <w:r>
              <w:rPr>
                <w:rFonts w:cs="Arial"/>
                <w:cs/>
              </w:rPr>
              <w:t xml:space="preserve">दिन चर्या </w:t>
            </w:r>
          </w:p>
        </w:tc>
        <w:tc>
          <w:tcPr>
            <w:tcW w:w="5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spacing w:line="276" w:lineRule="auto"/>
            </w:pPr>
            <w:r>
              <w:rPr>
                <w:rFonts w:cs="Arial"/>
                <w:cs/>
              </w:rPr>
              <w:t xml:space="preserve">घंटिका </w:t>
            </w:r>
            <w:r>
              <w:t>(</w:t>
            </w:r>
            <w:r>
              <w:rPr>
                <w:rFonts w:cs="Arial"/>
                <w:cs/>
              </w:rPr>
              <w:t>समय</w:t>
            </w:r>
            <w:r>
              <w:t>) Ch _2</w:t>
            </w:r>
            <w:r>
              <w:rPr>
                <w:rFonts w:cs="Arial"/>
                <w:cs/>
              </w:rPr>
              <w:t>दिनचर्या</w:t>
            </w:r>
          </w:p>
        </w:tc>
      </w:tr>
      <w:tr w:rsidR="00007BA3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b/>
              </w:rPr>
              <w:t>JUNE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</w:pPr>
            <w:r>
              <w:rPr>
                <w:rFonts w:cs="Arial"/>
                <w:cs/>
              </w:rPr>
              <w:t>पाठ</w:t>
            </w:r>
            <w:r>
              <w:t xml:space="preserve">:3. </w:t>
            </w:r>
            <w:r>
              <w:rPr>
                <w:rFonts w:cs="Arial"/>
                <w:cs/>
              </w:rPr>
              <w:t>निर्भयता</w:t>
            </w:r>
          </w:p>
          <w:p w:rsidR="00007BA3" w:rsidRDefault="00007BA3">
            <w:pPr>
              <w:widowControl w:val="0"/>
            </w:pPr>
          </w:p>
        </w:tc>
        <w:tc>
          <w:tcPr>
            <w:tcW w:w="5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spacing w:line="276" w:lineRule="auto"/>
            </w:pPr>
            <w:r>
              <w:rPr>
                <w:rFonts w:cs="Arial"/>
                <w:cs/>
              </w:rPr>
              <w:t xml:space="preserve">क्रियापद चार्ट </w:t>
            </w:r>
          </w:p>
        </w:tc>
      </w:tr>
      <w:tr w:rsidR="00007BA3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007BA3">
            <w:pPr>
              <w:widowControl w:val="0"/>
            </w:pPr>
          </w:p>
          <w:p w:rsidR="00007BA3" w:rsidRDefault="002109B4">
            <w:pPr>
              <w:widowControl w:val="0"/>
            </w:pPr>
            <w:r>
              <w:rPr>
                <w:rFonts w:cs="Arial"/>
                <w:cs/>
              </w:rPr>
              <w:t xml:space="preserve">पाठ </w:t>
            </w:r>
            <w:r>
              <w:t>: 4.</w:t>
            </w:r>
            <w:r>
              <w:rPr>
                <w:rFonts w:cs="Arial"/>
                <w:cs/>
              </w:rPr>
              <w:t>सद्विचारा</w:t>
            </w:r>
            <w:r>
              <w:t>:</w:t>
            </w:r>
          </w:p>
          <w:p w:rsidR="00007BA3" w:rsidRDefault="00007BA3">
            <w:pPr>
              <w:widowControl w:val="0"/>
            </w:pPr>
          </w:p>
          <w:p w:rsidR="00007BA3" w:rsidRDefault="002109B4">
            <w:pPr>
              <w:widowControl w:val="0"/>
            </w:pPr>
            <w:r>
              <w:rPr>
                <w:rFonts w:cs="Arial"/>
                <w:cs/>
              </w:rPr>
              <w:t>पाठ</w:t>
            </w:r>
            <w:r>
              <w:t>: 5.</w:t>
            </w:r>
            <w:r>
              <w:rPr>
                <w:rFonts w:cs="Arial"/>
                <w:cs/>
              </w:rPr>
              <w:t>परोपकारस्य फलम्</w:t>
            </w:r>
          </w:p>
          <w:p w:rsidR="00007BA3" w:rsidRDefault="00007BA3">
            <w:pPr>
              <w:widowControl w:val="0"/>
            </w:pPr>
          </w:p>
        </w:tc>
        <w:tc>
          <w:tcPr>
            <w:tcW w:w="5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spacing w:line="276" w:lineRule="auto"/>
            </w:pPr>
            <w:r>
              <w:rPr>
                <w:rFonts w:cs="Arial"/>
                <w:cs/>
              </w:rPr>
              <w:t xml:space="preserve">कारक कलैंडर </w:t>
            </w:r>
          </w:p>
        </w:tc>
      </w:tr>
      <w:tr w:rsidR="00007BA3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007BA3">
            <w:pPr>
              <w:widowControl w:val="0"/>
            </w:pPr>
          </w:p>
          <w:p w:rsidR="00007BA3" w:rsidRDefault="002109B4">
            <w:pPr>
              <w:widowControl w:val="0"/>
            </w:pPr>
            <w:r>
              <w:rPr>
                <w:rFonts w:cs="Arial"/>
                <w:cs/>
              </w:rPr>
              <w:t>पाठ</w:t>
            </w:r>
            <w:r>
              <w:t>:  6.</w:t>
            </w:r>
            <w:r>
              <w:rPr>
                <w:rFonts w:cs="Arial"/>
                <w:cs/>
              </w:rPr>
              <w:t>आर्दश परिवार</w:t>
            </w:r>
            <w:r>
              <w:t>:</w:t>
            </w:r>
          </w:p>
          <w:p w:rsidR="00007BA3" w:rsidRDefault="00007BA3">
            <w:pPr>
              <w:widowControl w:val="0"/>
            </w:pPr>
          </w:p>
          <w:p w:rsidR="00007BA3" w:rsidRDefault="002109B4">
            <w:pPr>
              <w:widowControl w:val="0"/>
            </w:pPr>
            <w:r>
              <w:rPr>
                <w:rFonts w:cs="Arial"/>
                <w:cs/>
              </w:rPr>
              <w:t>पाठ</w:t>
            </w:r>
            <w:r>
              <w:t>:7.</w:t>
            </w:r>
            <w:r>
              <w:rPr>
                <w:rFonts w:cs="Arial"/>
                <w:cs/>
              </w:rPr>
              <w:t>प्रभात सौंदर्यम्</w:t>
            </w:r>
          </w:p>
          <w:p w:rsidR="00007BA3" w:rsidRDefault="00007BA3">
            <w:pPr>
              <w:widowControl w:val="0"/>
            </w:pPr>
          </w:p>
        </w:tc>
        <w:tc>
          <w:tcPr>
            <w:tcW w:w="5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</w:pPr>
            <w:r>
              <w:rPr>
                <w:rFonts w:cs="Arial"/>
                <w:cs/>
              </w:rPr>
              <w:t>पुष्पाणि नामानि</w:t>
            </w:r>
          </w:p>
          <w:p w:rsidR="00007BA3" w:rsidRDefault="00007BA3">
            <w:pPr>
              <w:widowControl w:val="0"/>
            </w:pPr>
          </w:p>
        </w:tc>
      </w:tr>
      <w:tr w:rsidR="00007BA3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</w:pPr>
            <w:r>
              <w:rPr>
                <w:rFonts w:cs="Arial"/>
                <w:cs/>
              </w:rPr>
              <w:t>पाठ</w:t>
            </w:r>
            <w:r>
              <w:t xml:space="preserve">:8. </w:t>
            </w:r>
            <w:r>
              <w:rPr>
                <w:rFonts w:cs="Arial"/>
                <w:cs/>
              </w:rPr>
              <w:t>राष्ट्रपति डा</w:t>
            </w:r>
            <w:r>
              <w:t xml:space="preserve">. </w:t>
            </w:r>
            <w:r>
              <w:rPr>
                <w:rFonts w:cs="Arial"/>
                <w:cs/>
              </w:rPr>
              <w:t>अब्दुल कलाम</w:t>
            </w:r>
            <w:r>
              <w:t>:</w:t>
            </w:r>
          </w:p>
          <w:p w:rsidR="00007BA3" w:rsidRDefault="002109B4">
            <w:pPr>
              <w:widowControl w:val="0"/>
            </w:pPr>
            <w:r>
              <w:rPr>
                <w:rFonts w:cs="Arial"/>
                <w:cs/>
              </w:rPr>
              <w:t>पाठ</w:t>
            </w:r>
            <w:r>
              <w:t>: 9.</w:t>
            </w:r>
            <w:r>
              <w:rPr>
                <w:rFonts w:cs="Arial"/>
                <w:cs/>
              </w:rPr>
              <w:t>मूर्ख</w:t>
            </w:r>
            <w:r>
              <w:t xml:space="preserve">: </w:t>
            </w:r>
            <w:r>
              <w:rPr>
                <w:rFonts w:cs="Arial"/>
                <w:cs/>
              </w:rPr>
              <w:t>मृत्यु</w:t>
            </w:r>
            <w:r>
              <w:t>:</w:t>
            </w:r>
          </w:p>
          <w:p w:rsidR="00007BA3" w:rsidRDefault="00007BA3">
            <w:pPr>
              <w:widowControl w:val="0"/>
            </w:pPr>
          </w:p>
        </w:tc>
        <w:tc>
          <w:tcPr>
            <w:tcW w:w="5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</w:pPr>
            <w:r>
              <w:rPr>
                <w:rFonts w:cs="Arial"/>
                <w:cs/>
              </w:rPr>
              <w:t xml:space="preserve">अंगानाम नामानि </w:t>
            </w:r>
          </w:p>
        </w:tc>
      </w:tr>
      <w:tr w:rsidR="00007BA3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</w:pPr>
            <w:r>
              <w:rPr>
                <w:rFonts w:cs="Arial"/>
                <w:cs/>
              </w:rPr>
              <w:t>पाठ</w:t>
            </w:r>
            <w:r>
              <w:t xml:space="preserve">:10 </w:t>
            </w:r>
            <w:r>
              <w:rPr>
                <w:rFonts w:cs="Arial"/>
                <w:cs/>
              </w:rPr>
              <w:t xml:space="preserve">पर्यावरण प्रदूषण </w:t>
            </w:r>
          </w:p>
          <w:p w:rsidR="00007BA3" w:rsidRDefault="002109B4">
            <w:pPr>
              <w:widowControl w:val="0"/>
            </w:pPr>
            <w:r>
              <w:rPr>
                <w:rFonts w:cs="Arial"/>
                <w:cs/>
              </w:rPr>
              <w:t>पाठ</w:t>
            </w:r>
            <w:r>
              <w:t>:11</w:t>
            </w:r>
            <w:r>
              <w:rPr>
                <w:rFonts w:cs="Arial"/>
                <w:cs/>
              </w:rPr>
              <w:t>मधुर वचनानि</w:t>
            </w:r>
          </w:p>
        </w:tc>
        <w:tc>
          <w:tcPr>
            <w:tcW w:w="5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</w:pPr>
            <w:r>
              <w:rPr>
                <w:rFonts w:cs="Arial"/>
                <w:cs/>
              </w:rPr>
              <w:t>मासानाम नामानि</w:t>
            </w:r>
          </w:p>
        </w:tc>
      </w:tr>
      <w:tr w:rsidR="00007BA3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</w:pPr>
            <w:r>
              <w:rPr>
                <w:rFonts w:cs="Arial"/>
                <w:cs/>
              </w:rPr>
              <w:t>पाठ</w:t>
            </w:r>
            <w:r>
              <w:t>: 12</w:t>
            </w:r>
            <w:r>
              <w:rPr>
                <w:rFonts w:cs="Arial"/>
                <w:cs/>
              </w:rPr>
              <w:t>विद्याया</w:t>
            </w:r>
            <w:r>
              <w:t>:</w:t>
            </w:r>
            <w:r>
              <w:rPr>
                <w:rFonts w:cs="Arial"/>
                <w:cs/>
              </w:rPr>
              <w:t xml:space="preserve">बुध्दित्तमा </w:t>
            </w:r>
          </w:p>
          <w:p w:rsidR="00007BA3" w:rsidRDefault="002109B4">
            <w:pPr>
              <w:widowControl w:val="0"/>
            </w:pPr>
            <w:r>
              <w:rPr>
                <w:rFonts w:cs="Arial"/>
                <w:cs/>
              </w:rPr>
              <w:t>पाठ</w:t>
            </w:r>
            <w:r>
              <w:t>:13</w:t>
            </w:r>
            <w:r>
              <w:rPr>
                <w:rFonts w:cs="Arial"/>
                <w:cs/>
              </w:rPr>
              <w:t xml:space="preserve">पादकन्दुक क्रीड़ा </w:t>
            </w:r>
          </w:p>
          <w:p w:rsidR="00007BA3" w:rsidRDefault="00007BA3">
            <w:pPr>
              <w:widowControl w:val="0"/>
            </w:pPr>
          </w:p>
        </w:tc>
        <w:tc>
          <w:tcPr>
            <w:tcW w:w="5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</w:pPr>
            <w:r>
              <w:rPr>
                <w:rFonts w:cs="Arial"/>
                <w:cs/>
              </w:rPr>
              <w:t>वचनं परिचय</w:t>
            </w:r>
            <w:r>
              <w:t>:</w:t>
            </w:r>
          </w:p>
        </w:tc>
      </w:tr>
      <w:tr w:rsidR="00007BA3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b/>
              </w:rPr>
              <w:t>DECEMBER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</w:pPr>
            <w:r>
              <w:rPr>
                <w:rFonts w:cs="Arial"/>
                <w:cs/>
              </w:rPr>
              <w:t>पाठ</w:t>
            </w:r>
            <w:r>
              <w:t>: 14</w:t>
            </w:r>
            <w:r>
              <w:rPr>
                <w:rFonts w:cs="Arial"/>
                <w:cs/>
              </w:rPr>
              <w:t xml:space="preserve">तमसो मा ज्योतिर्गमय </w:t>
            </w:r>
          </w:p>
          <w:p w:rsidR="00007BA3" w:rsidRDefault="002109B4">
            <w:pPr>
              <w:widowControl w:val="0"/>
            </w:pPr>
            <w:r>
              <w:rPr>
                <w:rFonts w:cs="Arial"/>
                <w:cs/>
              </w:rPr>
              <w:t>पाठ</w:t>
            </w:r>
            <w:r>
              <w:t>: 15</w:t>
            </w:r>
            <w:r>
              <w:rPr>
                <w:rFonts w:cs="Arial"/>
                <w:cs/>
              </w:rPr>
              <w:t xml:space="preserve">प्रहेलिका </w:t>
            </w:r>
          </w:p>
        </w:tc>
        <w:tc>
          <w:tcPr>
            <w:tcW w:w="5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</w:pPr>
            <w:r>
              <w:rPr>
                <w:rFonts w:cs="Arial"/>
                <w:cs/>
              </w:rPr>
              <w:t xml:space="preserve">चित्र निर्माण </w:t>
            </w:r>
          </w:p>
        </w:tc>
      </w:tr>
      <w:tr w:rsidR="00007BA3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b/>
              </w:rPr>
            </w:pPr>
            <w:r>
              <w:rPr>
                <w:b/>
              </w:rPr>
              <w:lastRenderedPageBreak/>
              <w:t>JANUARY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</w:pPr>
            <w:r>
              <w:rPr>
                <w:rFonts w:cs="Arial"/>
                <w:cs/>
              </w:rPr>
              <w:t>पाठ</w:t>
            </w:r>
            <w:r>
              <w:t>: 16</w:t>
            </w:r>
            <w:r>
              <w:rPr>
                <w:rFonts w:cs="Arial"/>
                <w:cs/>
              </w:rPr>
              <w:t>निर्दोषा रचना</w:t>
            </w:r>
          </w:p>
        </w:tc>
        <w:tc>
          <w:tcPr>
            <w:tcW w:w="5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</w:pPr>
            <w:r>
              <w:t>.</w:t>
            </w:r>
            <w:r>
              <w:rPr>
                <w:rFonts w:cs="Arial"/>
                <w:cs/>
              </w:rPr>
              <w:t>श्लोक पाठ</w:t>
            </w:r>
          </w:p>
          <w:p w:rsidR="00007BA3" w:rsidRDefault="002109B4">
            <w:pPr>
              <w:widowControl w:val="0"/>
            </w:pPr>
            <w:r>
              <w:rPr>
                <w:rFonts w:cs="Arial"/>
                <w:cs/>
              </w:rPr>
              <w:t xml:space="preserve">लघु संवाद </w:t>
            </w:r>
          </w:p>
        </w:tc>
      </w:tr>
      <w:tr w:rsidR="00007BA3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 &amp; MARCH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cs="Arial"/>
                <w:cs/>
              </w:rPr>
            </w:pPr>
            <w:r>
              <w:rPr>
                <w:rFonts w:cs="Arial"/>
              </w:rPr>
              <w:t>REVISION-TERM2</w:t>
            </w:r>
          </w:p>
        </w:tc>
        <w:tc>
          <w:tcPr>
            <w:tcW w:w="5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007BA3">
            <w:pPr>
              <w:widowControl w:val="0"/>
              <w:rPr>
                <w:rFonts w:cs="Arial"/>
                <w:cs/>
              </w:rPr>
            </w:pPr>
          </w:p>
        </w:tc>
      </w:tr>
    </w:tbl>
    <w:p w:rsidR="00007BA3" w:rsidRDefault="00007BA3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007BA3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007BA3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007BA3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007BA3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007BA3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007BA3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007BA3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007BA3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007BA3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007BA3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007BA3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007BA3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007BA3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007BA3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007BA3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007BA3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2109B4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MATHS</w:t>
      </w:r>
    </w:p>
    <w:p w:rsidR="00007BA3" w:rsidRDefault="00007BA3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tbl>
      <w:tblPr>
        <w:tblStyle w:val="Style1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629"/>
        <w:gridCol w:w="2520"/>
        <w:gridCol w:w="5211"/>
      </w:tblGrid>
      <w:tr w:rsidR="00007BA3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CHAPTER</w:t>
            </w: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</w:tr>
      <w:tr w:rsidR="00007BA3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APRIL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1 RATIONAL NUMBERS 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2 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LINEAR EQUATIONS IN ONE VARIABLE.</w:t>
            </w: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VERIFY THE IDENTITY (A+B)² = A² + 2AB + B² 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PAPER CUTTINGS AND PESTING</w:t>
            </w:r>
          </w:p>
          <w:p w:rsidR="00007BA3" w:rsidRDefault="00007BA3">
            <w:pPr>
              <w:widowControl w:val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A3" w:rsidRDefault="00007BA3">
            <w:pPr>
              <w:widowControl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BA3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JUNE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CHAPTER 3 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UNDERSTANDING QUADRILATERALS</w:t>
            </w: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DISPLAY OF LAWS EXPONENT BY USING TWO CIRCULAR SHEETS</w:t>
            </w:r>
          </w:p>
        </w:tc>
      </w:tr>
      <w:tr w:rsidR="00007BA3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2 EXPONENTS AND POWERS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5 PERCENTAGE AND ITS APPLICATIONS. 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6 COMPOUND INTEREST </w:t>
            </w: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ACTIVITY 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FIND THE SOME OF INTERIOR ANGLES OF A POLYGON BY MAKING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OVERLAPPING TRIANGLES IN IT. </w:t>
            </w:r>
          </w:p>
        </w:tc>
      </w:tr>
      <w:tr w:rsidR="00007BA3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OCTOBER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13 DATA HANDLING </w:t>
            </w: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USING A THREAD AND PIN TO SHOW THE DIFFERENT LENGTHS AND BREADTH FOR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FIXED AREA </w:t>
            </w:r>
          </w:p>
          <w:p w:rsidR="00007BA3" w:rsidRDefault="00007BA3">
            <w:pPr>
              <w:widowControl w:val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BA3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NOVEMBER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12 MENSURATION       </w:t>
            </w: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FLIP CHART FOR ALGEBRAIC EXPRESSIONS</w:t>
            </w:r>
          </w:p>
          <w:p w:rsidR="00007BA3" w:rsidRDefault="002109B4">
            <w:pPr>
              <w:widowControl w:val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07BA3" w:rsidRDefault="00007BA3">
            <w:pPr>
              <w:widowControl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A3" w:rsidRDefault="00007BA3">
            <w:pPr>
              <w:widowControl w:val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BA3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8 ALGEBRAIC EXPRESSION </w:t>
            </w: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 MAKE A PIE CHART </w:t>
            </w:r>
          </w:p>
        </w:tc>
      </w:tr>
      <w:tr w:rsidR="00007BA3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JANUARY </w:t>
            </w: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8 ALGEBRAIC EXPRESSION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9 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FACTORISATION</w:t>
            </w: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FIND PROBABILITY OF HEAD AND TAIL 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THROWING A COIN 20 TIMES.</w:t>
            </w: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A3" w:rsidRDefault="00007BA3">
            <w:pPr>
              <w:widowControl w:val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A3" w:rsidRDefault="00007BA3">
            <w:pPr>
              <w:widowControl w:val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BA3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 &amp; MARCH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- TERM 2</w:t>
            </w: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007BA3">
            <w:pPr>
              <w:widowControl w:val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7BA3" w:rsidRDefault="00007BA3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2109B4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SCIENCE</w:t>
      </w:r>
    </w:p>
    <w:p w:rsidR="00007BA3" w:rsidRDefault="00007BA3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tbl>
      <w:tblPr>
        <w:tblStyle w:val="Style10"/>
        <w:tblW w:w="935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17"/>
        <w:gridCol w:w="2011"/>
        <w:gridCol w:w="5531"/>
      </w:tblGrid>
      <w:tr w:rsidR="00007BA3">
        <w:tc>
          <w:tcPr>
            <w:tcW w:w="1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0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CHAPTER</w:t>
            </w:r>
          </w:p>
        </w:tc>
        <w:tc>
          <w:tcPr>
            <w:tcW w:w="5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</w:tr>
      <w:tr w:rsidR="00007BA3">
        <w:tc>
          <w:tcPr>
            <w:tcW w:w="1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APRIL</w:t>
            </w:r>
          </w:p>
        </w:tc>
        <w:tc>
          <w:tcPr>
            <w:tcW w:w="20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Ch-1 Crop Production  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and Management</w:t>
            </w:r>
          </w:p>
        </w:tc>
        <w:tc>
          <w:tcPr>
            <w:tcW w:w="5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Collecting samples of 5 Rabi and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Kharif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crops.</w:t>
            </w:r>
          </w:p>
          <w:p w:rsidR="00007BA3" w:rsidRDefault="002109B4">
            <w:pPr>
              <w:widowControl w:val="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Selection of healthy seeds. </w:t>
            </w:r>
          </w:p>
          <w:p w:rsidR="00007BA3" w:rsidRDefault="002109B4">
            <w:pPr>
              <w:widowControl w:val="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agriculture implements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mention their uses.</w:t>
            </w:r>
          </w:p>
        </w:tc>
      </w:tr>
      <w:tr w:rsidR="00007BA3">
        <w:tc>
          <w:tcPr>
            <w:tcW w:w="1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JUNE</w:t>
            </w:r>
          </w:p>
        </w:tc>
        <w:tc>
          <w:tcPr>
            <w:tcW w:w="20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Ch- 8 Force and 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Pressure</w:t>
            </w:r>
          </w:p>
        </w:tc>
        <w:tc>
          <w:tcPr>
            <w:tcW w:w="5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show that liquid exerts equal pressure at same depth. </w:t>
            </w:r>
          </w:p>
          <w:p w:rsidR="00007BA3" w:rsidRDefault="002109B4">
            <w:pPr>
              <w:widowControl w:val="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show that pressure increases with depth.</w:t>
            </w:r>
          </w:p>
        </w:tc>
      </w:tr>
      <w:tr w:rsidR="00007BA3">
        <w:tc>
          <w:tcPr>
            <w:tcW w:w="1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JULY</w:t>
            </w:r>
          </w:p>
        </w:tc>
        <w:tc>
          <w:tcPr>
            <w:tcW w:w="20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Ch- 5 Conservation of 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Plants and Animals </w:t>
            </w: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Ch- 2 Microorganisms:   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Friend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Foe</w:t>
            </w: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Ch- 3 Coal and 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Petroleum </w:t>
            </w:r>
          </w:p>
        </w:tc>
        <w:tc>
          <w:tcPr>
            <w:tcW w:w="5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Class activity: Locate the following on the map of India: a) Wild Life Sanctuaries b) National Parks</w:t>
            </w:r>
          </w:p>
          <w:p w:rsidR="00007BA3" w:rsidRDefault="002109B4">
            <w:pPr>
              <w:widowControl w:val="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Paste to pictures of each of the following species of animals:</w:t>
            </w:r>
          </w:p>
          <w:p w:rsidR="00007BA3" w:rsidRDefault="002109B4">
            <w:pPr>
              <w:widowControl w:val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Vulnerable species b) Threatened species c)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Endangered species and d) Endemic species</w:t>
            </w:r>
          </w:p>
          <w:p w:rsidR="00007BA3" w:rsidRDefault="00007BA3">
            <w:pPr>
              <w:widowControl w:val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A3" w:rsidRDefault="002109B4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study symbiotic relationship by observing the root nodules in leguminous plants.</w:t>
            </w:r>
          </w:p>
          <w:p w:rsidR="00007BA3" w:rsidRDefault="002109B4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To show permanent slides of different organisms. </w:t>
            </w:r>
          </w:p>
          <w:p w:rsidR="00007BA3" w:rsidRDefault="002109B4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observe the spoilage of food by microorganisms.</w:t>
            </w:r>
          </w:p>
          <w:p w:rsidR="00007BA3" w:rsidRDefault="00007BA3">
            <w:pPr>
              <w:widowControl w:val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A3" w:rsidRDefault="002109B4">
            <w:pPr>
              <w:widowControl w:val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and paste the 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various products of fractional distillation of petroleum and mention two uses of each of them.</w:t>
            </w:r>
          </w:p>
        </w:tc>
      </w:tr>
      <w:tr w:rsidR="00007BA3">
        <w:tc>
          <w:tcPr>
            <w:tcW w:w="1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AUGUST</w:t>
            </w:r>
          </w:p>
        </w:tc>
        <w:tc>
          <w:tcPr>
            <w:tcW w:w="20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Ch- 4 Combustion and   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Flame</w:t>
            </w: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Ch- 9 Friction</w:t>
            </w:r>
          </w:p>
        </w:tc>
        <w:tc>
          <w:tcPr>
            <w:tcW w:w="5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show that air is necessary for combustion.</w:t>
            </w:r>
          </w:p>
          <w:p w:rsidR="00007BA3" w:rsidRDefault="002109B4">
            <w:pPr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show that combustible substances does not burn below its ignition temperature. </w:t>
            </w:r>
          </w:p>
          <w:p w:rsidR="00007BA3" w:rsidRDefault="002109B4">
            <w:pPr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show that the middle zone of a flame consist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unburnt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carbon particles. </w:t>
            </w:r>
          </w:p>
          <w:p w:rsidR="00007BA3" w:rsidRDefault="002109B4">
            <w:pPr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Paste pictures of different types of fire extinguishers used for dousing different types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fires.</w:t>
            </w: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A3" w:rsidRDefault="002109B4">
            <w:pPr>
              <w:widowControl w:val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show that rolling friction is less than sliding friction.</w:t>
            </w:r>
          </w:p>
        </w:tc>
      </w:tr>
      <w:tr w:rsidR="00007BA3">
        <w:tc>
          <w:tcPr>
            <w:tcW w:w="1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20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Revision for Term I </w:t>
            </w:r>
          </w:p>
        </w:tc>
      </w:tr>
      <w:tr w:rsidR="00007BA3">
        <w:tc>
          <w:tcPr>
            <w:tcW w:w="1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OCTOBER</w:t>
            </w:r>
          </w:p>
        </w:tc>
        <w:tc>
          <w:tcPr>
            <w:tcW w:w="20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Ch- 6 Reproduction in 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Animals.</w:t>
            </w: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Ch- 7 Reaching the age of 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Adolescence</w:t>
            </w:r>
          </w:p>
        </w:tc>
        <w:tc>
          <w:tcPr>
            <w:tcW w:w="5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study budding in Hydra by a permanent slide</w:t>
            </w:r>
          </w:p>
          <w:p w:rsidR="00007BA3" w:rsidRDefault="00007BA3">
            <w:pPr>
              <w:widowControl w:val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A3" w:rsidRDefault="002109B4">
            <w:pPr>
              <w:widowControl w:val="0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study various endocrine glands, hormones secreted by them and their functions.</w:t>
            </w:r>
          </w:p>
          <w:p w:rsidR="00007BA3" w:rsidRDefault="002109B4">
            <w:pPr>
              <w:widowControl w:val="0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 information related to height and find the expected height.</w:t>
            </w:r>
          </w:p>
        </w:tc>
      </w:tr>
      <w:tr w:rsidR="00007BA3">
        <w:tc>
          <w:tcPr>
            <w:tcW w:w="1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20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Ch-12  Some Natural 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Phenomena</w:t>
            </w: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Ch-10 Sound</w:t>
            </w:r>
          </w:p>
        </w:tc>
        <w:tc>
          <w:tcPr>
            <w:tcW w:w="5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Demonstration of Electrostatic force.</w:t>
            </w:r>
          </w:p>
          <w:p w:rsidR="00007BA3" w:rsidRDefault="002109B4">
            <w:pPr>
              <w:widowControl w:val="0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Demonstrate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earthquake safety drill.</w:t>
            </w:r>
          </w:p>
          <w:p w:rsidR="00007BA3" w:rsidRDefault="00007BA3">
            <w:pPr>
              <w:widowControl w:val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A3" w:rsidRDefault="002109B4">
            <w:pPr>
              <w:widowControl w:val="0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study sound produced by tuning folk of different frequencies. </w:t>
            </w:r>
          </w:p>
          <w:p w:rsidR="00007BA3" w:rsidRDefault="002109B4">
            <w:pPr>
              <w:widowControl w:val="0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study wind, string and percussion instruments. </w:t>
            </w:r>
          </w:p>
          <w:p w:rsidR="00007BA3" w:rsidRDefault="002109B4">
            <w:pPr>
              <w:widowControl w:val="0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make toy telephone.</w:t>
            </w:r>
          </w:p>
        </w:tc>
      </w:tr>
      <w:tr w:rsidR="00007BA3">
        <w:tc>
          <w:tcPr>
            <w:tcW w:w="1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20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for PA 2 Exam</w:t>
            </w:r>
          </w:p>
        </w:tc>
      </w:tr>
      <w:tr w:rsidR="00007BA3">
        <w:tc>
          <w:tcPr>
            <w:tcW w:w="1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JANUARY</w:t>
            </w:r>
          </w:p>
        </w:tc>
        <w:tc>
          <w:tcPr>
            <w:tcW w:w="20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Ch- 11 Chemical Effects of Electric Current</w:t>
            </w: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Ch- 13 Light</w:t>
            </w:r>
          </w:p>
        </w:tc>
        <w:tc>
          <w:tcPr>
            <w:tcW w:w="5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demonstrate electroplating.</w:t>
            </w:r>
          </w:p>
          <w:p w:rsidR="00007BA3" w:rsidRDefault="002109B4">
            <w:pPr>
              <w:widowControl w:val="0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prepare lemon battery.</w:t>
            </w: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BA3" w:rsidRDefault="002109B4">
            <w:pPr>
              <w:widowControl w:val="0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show reflection of light. </w:t>
            </w:r>
          </w:p>
          <w:p w:rsidR="00007BA3" w:rsidRDefault="002109B4">
            <w:pPr>
              <w:widowControl w:val="0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make kaleidoscope/periscope.</w:t>
            </w:r>
          </w:p>
        </w:tc>
      </w:tr>
      <w:tr w:rsidR="00007BA3">
        <w:tc>
          <w:tcPr>
            <w:tcW w:w="1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 &amp; MARCH</w:t>
            </w:r>
          </w:p>
        </w:tc>
        <w:tc>
          <w:tcPr>
            <w:tcW w:w="20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REVISION-TERM2</w:t>
            </w:r>
          </w:p>
        </w:tc>
        <w:tc>
          <w:tcPr>
            <w:tcW w:w="5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007BA3">
            <w:pPr>
              <w:widowControl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7BA3" w:rsidRDefault="00007BA3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007BA3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2109B4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SOCIAL SCIENCE</w:t>
      </w:r>
    </w:p>
    <w:p w:rsidR="00007BA3" w:rsidRDefault="00007BA3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tbl>
      <w:tblPr>
        <w:tblStyle w:val="Style10"/>
        <w:tblW w:w="902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009"/>
        <w:gridCol w:w="3009"/>
        <w:gridCol w:w="3009"/>
      </w:tblGrid>
      <w:tr w:rsidR="00007BA3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 / CHAPTER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ACTIVITIES</w:t>
            </w:r>
          </w:p>
        </w:tc>
      </w:tr>
      <w:tr w:rsidR="00007BA3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Ch- 3- Block and District Administration 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Ch-12-From Trade to a Ruling Power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Ch-5-Mineral Resources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Industries:North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South India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Ch-3-Poster on waste management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Ch-12-Map Work-Regions of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Carnatic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wars,trading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settlements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British,Dutch,French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Portuguese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Ch-5-Discussion- Environmental Degradation </w:t>
            </w: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BA3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Ch-1-Economic Activities in Your Locality 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Ch-13-Imposition of the New Rule: Colonial Agrarian Policies and their Impact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Ch-1-Create a bar graph by using statistics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Ch-13-Flow chart 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Colonial Agrarian Policies</w:t>
            </w: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BA3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JULY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Ch-6-Mineral Resources and Industries: West and East India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Ch-7-Livelihood Patterns: North and South India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Ch-6-Narrate a story of a gemstone-Its phases passed through reaching to the market.(Group )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Ch-7-Make a collage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the cash crops of Himachal Pradesh</w:t>
            </w: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BA3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AUGUST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Ch-8-Livelihood Patterns: West and East India 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Ch-9-Government and People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Ch-14-The Colonial State and Tribal Unrest Case Study: The Revolt of 1857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Ch-8-Compare and contrast -Difference b/w the climate of Raj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asthan &amp; Assam, It's agriculture and lifestyle of people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Ch-9-Picture Study 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Ch-14-Case Study- The revolt of 1857</w:t>
            </w: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BA3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SEPTEMBER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Ch-16-The Indian Constitution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Ch-16-Draw the preamble of India and mention its values with meaning</w:t>
            </w:r>
          </w:p>
        </w:tc>
      </w:tr>
      <w:tr w:rsidR="00007BA3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OCTOBER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Ch-10-India: Natural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Human Resources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Ch-2-Understanding Local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Markets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Ch-10-Chart- Conservation of water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Ch-2-Game of charades-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products sold in market</w:t>
            </w: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BA3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NOVEMBER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Ch-15-Indian National Movement and Independence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Ch-11-Case Studies: Chhattisgarh,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Odisha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Delhi NCR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-Storytelling- Stories of freedom fighters of India(Group)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Ch-11-Source based question-Rainwater harvesting</w:t>
            </w: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BA3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DECEMBER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Ch-4-Indian National Movement in the States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Ch-17-Constitutional Values, Rights and Duties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Ch-4-Map Work- Princely States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Rajputana</w:t>
            </w:r>
            <w:proofErr w:type="spellEnd"/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Ch-17- Crossword puzzle</w:t>
            </w: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BA3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JANUARY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Ch-18-The United States of America: Geographical Features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Ch-19-The United States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America:A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Brief History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Ch-20-The United States of America: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Society,Culture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Economy</w:t>
            </w: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Ch-18-Map work - USA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Ch-19-Source Based Questio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ns </w:t>
            </w:r>
          </w:p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Ch-20-Visual Analysis based questions </w:t>
            </w:r>
          </w:p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BA3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 &amp; MARCH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2109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-TERM 2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BA3" w:rsidRDefault="0000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7BA3" w:rsidRDefault="00007BA3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007BA3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007BA3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007BA3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2109B4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COMPUTER</w:t>
      </w:r>
    </w:p>
    <w:tbl>
      <w:tblPr>
        <w:tblpPr w:leftFromText="180" w:rightFromText="180" w:vertAnchor="text" w:horzAnchor="margin" w:tblpXSpec="right" w:tblpY="3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7"/>
        <w:gridCol w:w="3882"/>
        <w:gridCol w:w="3393"/>
      </w:tblGrid>
      <w:tr w:rsidR="00007BA3">
        <w:trPr>
          <w:trHeight w:val="435"/>
        </w:trPr>
        <w:tc>
          <w:tcPr>
            <w:tcW w:w="0" w:type="auto"/>
            <w:tcBorders>
              <w:bottom w:val="single" w:sz="4" w:space="0" w:color="auto"/>
            </w:tcBorders>
          </w:tcPr>
          <w:p w:rsidR="00007BA3" w:rsidRDefault="002109B4">
            <w:pPr>
              <w:rPr>
                <w:sz w:val="24"/>
              </w:rPr>
            </w:pPr>
            <w:r>
              <w:rPr>
                <w:sz w:val="24"/>
              </w:rPr>
              <w:t>Month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07BA3" w:rsidRDefault="002109B4">
            <w:pPr>
              <w:rPr>
                <w:sz w:val="24"/>
              </w:rPr>
            </w:pPr>
            <w:r>
              <w:rPr>
                <w:sz w:val="24"/>
              </w:rPr>
              <w:t>Chapter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07BA3" w:rsidRDefault="002109B4">
            <w:pPr>
              <w:rPr>
                <w:sz w:val="24"/>
              </w:rPr>
            </w:pPr>
            <w:r>
              <w:rPr>
                <w:sz w:val="24"/>
              </w:rPr>
              <w:t>activity</w:t>
            </w:r>
          </w:p>
        </w:tc>
      </w:tr>
      <w:tr w:rsidR="00007BA3">
        <w:trPr>
          <w:trHeight w:val="16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3" w:rsidRDefault="002109B4">
            <w:pPr>
              <w:rPr>
                <w:sz w:val="24"/>
              </w:rPr>
            </w:pPr>
            <w:r>
              <w:rPr>
                <w:sz w:val="24"/>
              </w:rPr>
              <w:t>April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3" w:rsidRDefault="002109B4">
            <w:pPr>
              <w:rPr>
                <w:sz w:val="24"/>
              </w:rPr>
            </w:pPr>
            <w:r>
              <w:rPr>
                <w:sz w:val="24"/>
              </w:rPr>
              <w:t>Chapter 1 Computer Networking</w:t>
            </w:r>
          </w:p>
          <w:p w:rsidR="00007BA3" w:rsidRDefault="00007BA3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3" w:rsidRDefault="002109B4">
            <w:pPr>
              <w:rPr>
                <w:sz w:val="24"/>
              </w:rPr>
            </w:pPr>
            <w:r>
              <w:rPr>
                <w:sz w:val="24"/>
              </w:rPr>
              <w:t>Write and explain different types of topology, Network devices</w:t>
            </w:r>
          </w:p>
        </w:tc>
      </w:tr>
      <w:tr w:rsidR="00007BA3">
        <w:trPr>
          <w:trHeight w:val="16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3" w:rsidRDefault="002109B4">
            <w:pPr>
              <w:rPr>
                <w:sz w:val="24"/>
              </w:rPr>
            </w:pPr>
            <w:r>
              <w:rPr>
                <w:sz w:val="24"/>
              </w:rPr>
              <w:t>June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3" w:rsidRDefault="002109B4">
            <w:pPr>
              <w:rPr>
                <w:sz w:val="24"/>
              </w:rPr>
            </w:pPr>
            <w:r>
              <w:rPr>
                <w:sz w:val="24"/>
              </w:rPr>
              <w:t xml:space="preserve">Ch 5 </w:t>
            </w:r>
            <w:r>
              <w:rPr>
                <w:sz w:val="24"/>
              </w:rPr>
              <w:t>Instant Messaging –Google Meet</w:t>
            </w:r>
          </w:p>
          <w:p w:rsidR="00007BA3" w:rsidRDefault="00007BA3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3" w:rsidRDefault="00007BA3">
            <w:pPr>
              <w:rPr>
                <w:sz w:val="24"/>
              </w:rPr>
            </w:pPr>
          </w:p>
          <w:p w:rsidR="00007BA3" w:rsidRDefault="002109B4">
            <w:pPr>
              <w:rPr>
                <w:sz w:val="24"/>
              </w:rPr>
            </w:pPr>
            <w:r>
              <w:rPr>
                <w:sz w:val="24"/>
              </w:rPr>
              <w:t>Revision for PA 1</w:t>
            </w:r>
          </w:p>
          <w:p w:rsidR="00007BA3" w:rsidRDefault="00007BA3">
            <w:pPr>
              <w:rPr>
                <w:sz w:val="24"/>
              </w:rPr>
            </w:pPr>
          </w:p>
        </w:tc>
      </w:tr>
      <w:tr w:rsidR="00007BA3">
        <w:trPr>
          <w:trHeight w:val="16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3" w:rsidRDefault="002109B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July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3" w:rsidRDefault="002109B4">
            <w:pPr>
              <w:rPr>
                <w:sz w:val="24"/>
              </w:rPr>
            </w:pPr>
            <w:r>
              <w:rPr>
                <w:sz w:val="24"/>
              </w:rPr>
              <w:t>Ch2 Cascading style sheet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3" w:rsidRDefault="002109B4">
            <w:pPr>
              <w:rPr>
                <w:sz w:val="24"/>
              </w:rPr>
            </w:pPr>
            <w:r>
              <w:rPr>
                <w:sz w:val="24"/>
              </w:rPr>
              <w:t>Crate a web page using CSS and HTML</w:t>
            </w:r>
          </w:p>
          <w:p w:rsidR="00007BA3" w:rsidRDefault="00007BA3">
            <w:pPr>
              <w:rPr>
                <w:sz w:val="24"/>
              </w:rPr>
            </w:pPr>
          </w:p>
        </w:tc>
      </w:tr>
      <w:tr w:rsidR="00007BA3">
        <w:trPr>
          <w:trHeight w:val="16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3" w:rsidRDefault="002109B4">
            <w:pPr>
              <w:rPr>
                <w:sz w:val="24"/>
              </w:rPr>
            </w:pPr>
            <w:r>
              <w:rPr>
                <w:sz w:val="24"/>
              </w:rPr>
              <w:t xml:space="preserve">August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3" w:rsidRDefault="002109B4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Ch3 </w:t>
            </w:r>
            <w:r>
              <w:rPr>
                <w:sz w:val="24"/>
              </w:rPr>
              <w:t xml:space="preserve">MS Access   </w:t>
            </w:r>
          </w:p>
          <w:p w:rsidR="00007BA3" w:rsidRDefault="002109B4">
            <w:pPr>
              <w:rPr>
                <w:sz w:val="24"/>
              </w:rPr>
            </w:pPr>
            <w:r>
              <w:rPr>
                <w:b/>
                <w:sz w:val="24"/>
              </w:rPr>
              <w:t>Ch4</w:t>
            </w:r>
            <w:r>
              <w:rPr>
                <w:sz w:val="24"/>
              </w:rPr>
              <w:t xml:space="preserve"> More about access</w:t>
            </w:r>
          </w:p>
          <w:p w:rsidR="00007BA3" w:rsidRDefault="00007BA3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3" w:rsidRDefault="002109B4">
            <w:pPr>
              <w:rPr>
                <w:sz w:val="24"/>
              </w:rPr>
            </w:pPr>
            <w:r>
              <w:rPr>
                <w:sz w:val="24"/>
              </w:rPr>
              <w:t>Create data base using access and create Query</w:t>
            </w:r>
          </w:p>
        </w:tc>
      </w:tr>
      <w:tr w:rsidR="00007BA3">
        <w:trPr>
          <w:trHeight w:val="16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3" w:rsidRDefault="002109B4">
            <w:pPr>
              <w:rPr>
                <w:sz w:val="24"/>
              </w:rPr>
            </w:pPr>
            <w:r>
              <w:rPr>
                <w:sz w:val="24"/>
              </w:rPr>
              <w:t xml:space="preserve">October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3" w:rsidRDefault="002109B4">
            <w:pPr>
              <w:rPr>
                <w:sz w:val="24"/>
              </w:rPr>
            </w:pPr>
            <w:r>
              <w:rPr>
                <w:sz w:val="24"/>
              </w:rPr>
              <w:t xml:space="preserve"> Ch6 Photoshop</w:t>
            </w:r>
          </w:p>
          <w:p w:rsidR="00007BA3" w:rsidRDefault="00007BA3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3" w:rsidRDefault="002109B4">
            <w:pPr>
              <w:rPr>
                <w:sz w:val="24"/>
              </w:rPr>
            </w:pPr>
            <w:r>
              <w:rPr>
                <w:sz w:val="24"/>
              </w:rPr>
              <w:t xml:space="preserve"> Edit photo using tools</w:t>
            </w:r>
          </w:p>
        </w:tc>
      </w:tr>
      <w:tr w:rsidR="00007BA3">
        <w:trPr>
          <w:trHeight w:val="16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3" w:rsidRDefault="002109B4">
            <w:pPr>
              <w:rPr>
                <w:sz w:val="24"/>
              </w:rPr>
            </w:pPr>
            <w:r>
              <w:rPr>
                <w:sz w:val="24"/>
              </w:rPr>
              <w:t>November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3" w:rsidRDefault="002109B4">
            <w:pPr>
              <w:rPr>
                <w:sz w:val="24"/>
              </w:rPr>
            </w:pPr>
            <w:r>
              <w:rPr>
                <w:sz w:val="24"/>
              </w:rPr>
              <w:t>Ch 7 More about Photoshop</w:t>
            </w:r>
          </w:p>
          <w:p w:rsidR="00007BA3" w:rsidRDefault="00007BA3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3" w:rsidRDefault="002109B4">
            <w:pPr>
              <w:rPr>
                <w:sz w:val="24"/>
              </w:rPr>
            </w:pPr>
            <w:r>
              <w:rPr>
                <w:sz w:val="24"/>
              </w:rPr>
              <w:t>Create photo using predefine tools</w:t>
            </w:r>
          </w:p>
        </w:tc>
      </w:tr>
      <w:tr w:rsidR="00007BA3">
        <w:trPr>
          <w:trHeight w:val="16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3" w:rsidRDefault="002109B4">
            <w:pPr>
              <w:rPr>
                <w:sz w:val="24"/>
              </w:rPr>
            </w:pPr>
            <w:r>
              <w:rPr>
                <w:sz w:val="24"/>
              </w:rPr>
              <w:t xml:space="preserve">January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3" w:rsidRDefault="002109B4">
            <w:pPr>
              <w:rPr>
                <w:sz w:val="24"/>
              </w:rPr>
            </w:pPr>
            <w:r>
              <w:rPr>
                <w:sz w:val="24"/>
              </w:rPr>
              <w:t xml:space="preserve">Ch 8 Conditional Statement in Python </w:t>
            </w:r>
          </w:p>
          <w:p w:rsidR="00007BA3" w:rsidRDefault="00007BA3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3" w:rsidRDefault="002109B4">
            <w:pPr>
              <w:rPr>
                <w:sz w:val="24"/>
              </w:rPr>
            </w:pPr>
            <w:r>
              <w:rPr>
                <w:sz w:val="24"/>
              </w:rPr>
              <w:t>Activity : Write python program</w:t>
            </w:r>
          </w:p>
          <w:p w:rsidR="00007BA3" w:rsidRDefault="00007BA3">
            <w:pPr>
              <w:rPr>
                <w:sz w:val="24"/>
              </w:rPr>
            </w:pPr>
          </w:p>
        </w:tc>
      </w:tr>
      <w:tr w:rsidR="00007BA3">
        <w:trPr>
          <w:trHeight w:val="16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3" w:rsidRDefault="002109B4">
            <w:pPr>
              <w:rPr>
                <w:sz w:val="24"/>
              </w:rPr>
            </w:pPr>
            <w:r>
              <w:rPr>
                <w:sz w:val="24"/>
              </w:rPr>
              <w:t xml:space="preserve">February : </w:t>
            </w:r>
          </w:p>
          <w:p w:rsidR="00007BA3" w:rsidRDefault="00007BA3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3" w:rsidRDefault="002109B4">
            <w:pPr>
              <w:rPr>
                <w:sz w:val="24"/>
              </w:rPr>
            </w:pPr>
            <w:r>
              <w:rPr>
                <w:sz w:val="24"/>
              </w:rPr>
              <w:t xml:space="preserve"> Ch 9 Iterative Statements in Python </w:t>
            </w:r>
          </w:p>
          <w:p w:rsidR="00007BA3" w:rsidRDefault="002109B4">
            <w:pPr>
              <w:tabs>
                <w:tab w:val="left" w:pos="5174"/>
              </w:tabs>
              <w:rPr>
                <w:sz w:val="24"/>
              </w:rPr>
            </w:pPr>
            <w:r>
              <w:rPr>
                <w:sz w:val="24"/>
              </w:rPr>
              <w:t>Ch 11 Working  with Apps</w:t>
            </w:r>
            <w:r>
              <w:rPr>
                <w:sz w:val="24"/>
              </w:rPr>
              <w:tab/>
            </w:r>
          </w:p>
          <w:p w:rsidR="00007BA3" w:rsidRDefault="00007BA3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3" w:rsidRDefault="002109B4">
            <w:pPr>
              <w:rPr>
                <w:sz w:val="24"/>
              </w:rPr>
            </w:pPr>
            <w:r>
              <w:rPr>
                <w:sz w:val="24"/>
              </w:rPr>
              <w:t xml:space="preserve"> Write python program using LOOP </w:t>
            </w:r>
          </w:p>
          <w:p w:rsidR="00007BA3" w:rsidRDefault="002109B4">
            <w:pPr>
              <w:rPr>
                <w:sz w:val="24"/>
              </w:rPr>
            </w:pPr>
            <w:r>
              <w:rPr>
                <w:sz w:val="24"/>
              </w:rPr>
              <w:t>Activity write types of apps and their uses</w:t>
            </w:r>
          </w:p>
          <w:p w:rsidR="00007BA3" w:rsidRDefault="00007BA3">
            <w:pPr>
              <w:rPr>
                <w:sz w:val="24"/>
              </w:rPr>
            </w:pPr>
          </w:p>
        </w:tc>
      </w:tr>
      <w:tr w:rsidR="00007BA3">
        <w:trPr>
          <w:trHeight w:val="16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3" w:rsidRDefault="00007BA3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3" w:rsidRDefault="002109B4">
            <w:pPr>
              <w:rPr>
                <w:sz w:val="24"/>
              </w:rPr>
            </w:pPr>
            <w:r>
              <w:rPr>
                <w:b/>
                <w:sz w:val="24"/>
              </w:rPr>
              <w:t>PA1</w:t>
            </w:r>
            <w:r>
              <w:rPr>
                <w:sz w:val="24"/>
              </w:rPr>
              <w:t xml:space="preserve"> Ch1 Computer Networking</w:t>
            </w:r>
          </w:p>
          <w:p w:rsidR="00007BA3" w:rsidRDefault="002109B4">
            <w:pPr>
              <w:rPr>
                <w:sz w:val="24"/>
              </w:rPr>
            </w:pPr>
            <w:r>
              <w:rPr>
                <w:b/>
                <w:sz w:val="24"/>
              </w:rPr>
              <w:t>Term1</w:t>
            </w:r>
            <w:r>
              <w:rPr>
                <w:sz w:val="24"/>
              </w:rPr>
              <w:t xml:space="preserve"> Ch 1,2,3,4</w:t>
            </w:r>
          </w:p>
          <w:p w:rsidR="00007BA3" w:rsidRDefault="002109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PA2 Ch 6,7</w:t>
            </w:r>
          </w:p>
          <w:p w:rsidR="00007BA3" w:rsidRDefault="002109B4">
            <w:pPr>
              <w:rPr>
                <w:sz w:val="24"/>
              </w:rPr>
            </w:pPr>
            <w:r>
              <w:rPr>
                <w:b/>
                <w:sz w:val="24"/>
              </w:rPr>
              <w:t>Term2</w:t>
            </w:r>
            <w:r>
              <w:rPr>
                <w:sz w:val="24"/>
              </w:rPr>
              <w:t xml:space="preserve"> Ch  6,7, 8,9,11</w:t>
            </w:r>
          </w:p>
          <w:p w:rsidR="00007BA3" w:rsidRDefault="00007BA3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3" w:rsidRDefault="00007BA3">
            <w:pPr>
              <w:rPr>
                <w:sz w:val="24"/>
              </w:rPr>
            </w:pPr>
          </w:p>
        </w:tc>
      </w:tr>
    </w:tbl>
    <w:p w:rsidR="00007BA3" w:rsidRDefault="00007BA3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007BA3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007BA3">
      <w:pPr>
        <w:rPr>
          <w:sz w:val="32"/>
        </w:rPr>
      </w:pPr>
    </w:p>
    <w:p w:rsidR="00007BA3" w:rsidRDefault="00007BA3"/>
    <w:p w:rsidR="00007BA3" w:rsidRDefault="00007BA3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007BA3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007BA3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007BA3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007BA3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007BA3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007BA3" w:rsidP="002109B4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7BA3" w:rsidRDefault="002109B4" w:rsidP="002109B4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GENERAL KNOWLEDGE</w:t>
      </w:r>
    </w:p>
    <w:tbl>
      <w:tblPr>
        <w:tblStyle w:val="TableGrid"/>
        <w:tblpPr w:leftFromText="180" w:rightFromText="180" w:tblpY="1178"/>
        <w:tblW w:w="9028" w:type="dxa"/>
        <w:tblLook w:val="04A0"/>
      </w:tblPr>
      <w:tblGrid>
        <w:gridCol w:w="4514"/>
        <w:gridCol w:w="4514"/>
      </w:tblGrid>
      <w:tr w:rsidR="00007BA3">
        <w:trPr>
          <w:trHeight w:val="1001"/>
        </w:trPr>
        <w:tc>
          <w:tcPr>
            <w:tcW w:w="4514" w:type="dxa"/>
          </w:tcPr>
          <w:p w:rsidR="00007BA3" w:rsidRDefault="00210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APRIL</w:t>
            </w:r>
          </w:p>
        </w:tc>
        <w:tc>
          <w:tcPr>
            <w:tcW w:w="4514" w:type="dxa"/>
          </w:tcPr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Armed Forces of India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2.Theatres of India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Indian Art and Crafts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Indian Tribes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Global Indians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Indian Awards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Indian Business Tycoons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India in the Twenty First Century</w:t>
            </w:r>
          </w:p>
          <w:p w:rsidR="00007BA3" w:rsidRDefault="00007BA3">
            <w:pPr>
              <w:rPr>
                <w:sz w:val="28"/>
                <w:szCs w:val="28"/>
              </w:rPr>
            </w:pPr>
          </w:p>
        </w:tc>
      </w:tr>
      <w:tr w:rsidR="00007BA3">
        <w:trPr>
          <w:trHeight w:val="950"/>
        </w:trPr>
        <w:tc>
          <w:tcPr>
            <w:tcW w:w="4514" w:type="dxa"/>
          </w:tcPr>
          <w:p w:rsidR="00007BA3" w:rsidRDefault="00210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JUNE</w:t>
            </w:r>
          </w:p>
          <w:p w:rsidR="00007BA3" w:rsidRDefault="00007B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14" w:type="dxa"/>
          </w:tcPr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Indian Authors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Great Personalities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Around the world</w:t>
            </w:r>
          </w:p>
        </w:tc>
      </w:tr>
      <w:tr w:rsidR="00007BA3">
        <w:trPr>
          <w:trHeight w:val="1001"/>
        </w:trPr>
        <w:tc>
          <w:tcPr>
            <w:tcW w:w="4514" w:type="dxa"/>
          </w:tcPr>
          <w:p w:rsidR="00007BA3" w:rsidRDefault="00210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JULY</w:t>
            </w:r>
          </w:p>
        </w:tc>
        <w:tc>
          <w:tcPr>
            <w:tcW w:w="4514" w:type="dxa"/>
          </w:tcPr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World History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World Wildlife </w:t>
            </w:r>
            <w:proofErr w:type="spellStart"/>
            <w:r>
              <w:rPr>
                <w:sz w:val="28"/>
                <w:szCs w:val="28"/>
              </w:rPr>
              <w:t>Organisations</w:t>
            </w:r>
            <w:proofErr w:type="spellEnd"/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14.Museums of the World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Forgotten Civilizations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Money Matters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 The Magsaysay Awards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 Knowledge of Science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 Science Quiz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 India’s Space </w:t>
            </w:r>
            <w:proofErr w:type="spellStart"/>
            <w:r>
              <w:rPr>
                <w:sz w:val="28"/>
                <w:szCs w:val="28"/>
              </w:rPr>
              <w:t>Programmes</w:t>
            </w:r>
            <w:proofErr w:type="spellEnd"/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 Human Body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 Technology Trivia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 Electricity</w:t>
            </w:r>
          </w:p>
          <w:p w:rsidR="00007BA3" w:rsidRDefault="00007BA3">
            <w:pPr>
              <w:rPr>
                <w:sz w:val="28"/>
                <w:szCs w:val="28"/>
              </w:rPr>
            </w:pPr>
          </w:p>
        </w:tc>
      </w:tr>
      <w:tr w:rsidR="00007BA3">
        <w:trPr>
          <w:trHeight w:val="950"/>
        </w:trPr>
        <w:tc>
          <w:tcPr>
            <w:tcW w:w="4514" w:type="dxa"/>
          </w:tcPr>
          <w:p w:rsidR="00007BA3" w:rsidRDefault="00210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AUGUST</w:t>
            </w:r>
          </w:p>
          <w:p w:rsidR="00007BA3" w:rsidRDefault="00007B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14" w:type="dxa"/>
          </w:tcPr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 Laws of </w:t>
            </w:r>
            <w:r>
              <w:rPr>
                <w:sz w:val="28"/>
                <w:szCs w:val="28"/>
              </w:rPr>
              <w:t>Science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 Energy Today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 Nature Knows it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 Fascinating Animals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 Pretty Birds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 Categorizing</w:t>
            </w:r>
            <w:r>
              <w:rPr>
                <w:sz w:val="28"/>
                <w:szCs w:val="28"/>
              </w:rPr>
              <w:t xml:space="preserve"> Living Things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 Species of Insects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 Unusual Plants</w:t>
            </w:r>
          </w:p>
          <w:p w:rsidR="00007BA3" w:rsidRDefault="00007BA3">
            <w:pPr>
              <w:rPr>
                <w:sz w:val="28"/>
                <w:szCs w:val="28"/>
              </w:rPr>
            </w:pPr>
          </w:p>
        </w:tc>
      </w:tr>
      <w:tr w:rsidR="00007BA3">
        <w:trPr>
          <w:trHeight w:val="1001"/>
        </w:trPr>
        <w:tc>
          <w:tcPr>
            <w:tcW w:w="4514" w:type="dxa"/>
          </w:tcPr>
          <w:p w:rsidR="00007BA3" w:rsidRDefault="00210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SEPTEMBER</w:t>
            </w:r>
          </w:p>
        </w:tc>
        <w:tc>
          <w:tcPr>
            <w:tcW w:w="4514" w:type="dxa"/>
          </w:tcPr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32.Slithering Snakes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33.Endangered Species</w:t>
            </w:r>
          </w:p>
          <w:p w:rsidR="00007BA3" w:rsidRDefault="00007BA3">
            <w:pPr>
              <w:rPr>
                <w:sz w:val="28"/>
                <w:szCs w:val="28"/>
              </w:rPr>
            </w:pPr>
          </w:p>
        </w:tc>
      </w:tr>
      <w:tr w:rsidR="00007BA3">
        <w:trPr>
          <w:trHeight w:val="950"/>
        </w:trPr>
        <w:tc>
          <w:tcPr>
            <w:tcW w:w="4514" w:type="dxa"/>
          </w:tcPr>
          <w:p w:rsidR="00007BA3" w:rsidRDefault="00210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OCTOBER</w:t>
            </w:r>
          </w:p>
        </w:tc>
        <w:tc>
          <w:tcPr>
            <w:tcW w:w="4514" w:type="dxa"/>
          </w:tcPr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34.One Word Substitution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35. </w:t>
            </w:r>
            <w:r>
              <w:rPr>
                <w:sz w:val="28"/>
                <w:szCs w:val="28"/>
              </w:rPr>
              <w:t>Vocabulary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 French terms in English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 Auto-Biographies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 Word Play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 Nobel Laureates of Literature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 New age words</w:t>
            </w:r>
          </w:p>
          <w:p w:rsidR="00007BA3" w:rsidRDefault="00007BA3">
            <w:pPr>
              <w:rPr>
                <w:sz w:val="28"/>
                <w:szCs w:val="28"/>
              </w:rPr>
            </w:pPr>
          </w:p>
        </w:tc>
      </w:tr>
      <w:tr w:rsidR="00007BA3">
        <w:trPr>
          <w:trHeight w:val="1001"/>
        </w:trPr>
        <w:tc>
          <w:tcPr>
            <w:tcW w:w="4514" w:type="dxa"/>
          </w:tcPr>
          <w:p w:rsidR="00007BA3" w:rsidRDefault="00210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NOVEMBER</w:t>
            </w:r>
          </w:p>
        </w:tc>
        <w:tc>
          <w:tcPr>
            <w:tcW w:w="4514" w:type="dxa"/>
          </w:tcPr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 Literature quiz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 My Reading mission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 Recreational Activities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 Record Makers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 Tennis Stars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46. Extreme </w:t>
            </w:r>
            <w:r>
              <w:rPr>
                <w:sz w:val="28"/>
                <w:szCs w:val="28"/>
              </w:rPr>
              <w:t>Sports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 Yoga</w:t>
            </w:r>
          </w:p>
        </w:tc>
      </w:tr>
      <w:tr w:rsidR="00007BA3">
        <w:trPr>
          <w:trHeight w:val="950"/>
        </w:trPr>
        <w:tc>
          <w:tcPr>
            <w:tcW w:w="4514" w:type="dxa"/>
          </w:tcPr>
          <w:p w:rsidR="00007BA3" w:rsidRDefault="00210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DECEMBER</w:t>
            </w:r>
          </w:p>
        </w:tc>
        <w:tc>
          <w:tcPr>
            <w:tcW w:w="4514" w:type="dxa"/>
          </w:tcPr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 Formula One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 Club Football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 India at the Olympics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 Virtual Tour- Kabbadi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 Not so nice characters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 Movie world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 Dances of the world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 Photographic Studio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 How Fashionable</w:t>
            </w:r>
          </w:p>
          <w:p w:rsidR="00007BA3" w:rsidRDefault="00007BA3">
            <w:pPr>
              <w:rPr>
                <w:sz w:val="28"/>
                <w:szCs w:val="28"/>
              </w:rPr>
            </w:pPr>
          </w:p>
        </w:tc>
      </w:tr>
      <w:tr w:rsidR="00007BA3">
        <w:trPr>
          <w:trHeight w:val="950"/>
        </w:trPr>
        <w:tc>
          <w:tcPr>
            <w:tcW w:w="4514" w:type="dxa"/>
          </w:tcPr>
          <w:p w:rsidR="00007BA3" w:rsidRDefault="00210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JANUARY</w:t>
            </w:r>
          </w:p>
        </w:tc>
        <w:tc>
          <w:tcPr>
            <w:tcW w:w="4514" w:type="dxa"/>
          </w:tcPr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 Magic trick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58.The </w:t>
            </w:r>
            <w:r>
              <w:rPr>
                <w:sz w:val="28"/>
                <w:szCs w:val="28"/>
              </w:rPr>
              <w:t>Art of Public speaking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 Leadership Skills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 Fire safety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 Good Habits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 Child safety</w:t>
            </w:r>
          </w:p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 Sustainable Development</w:t>
            </w:r>
          </w:p>
          <w:p w:rsidR="00007BA3" w:rsidRDefault="00007BA3">
            <w:pPr>
              <w:rPr>
                <w:sz w:val="28"/>
                <w:szCs w:val="28"/>
              </w:rPr>
            </w:pPr>
          </w:p>
        </w:tc>
      </w:tr>
      <w:tr w:rsidR="00007BA3">
        <w:trPr>
          <w:trHeight w:val="950"/>
        </w:trPr>
        <w:tc>
          <w:tcPr>
            <w:tcW w:w="4514" w:type="dxa"/>
          </w:tcPr>
          <w:p w:rsidR="00007BA3" w:rsidRDefault="00210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FEBRUARY</w:t>
            </w:r>
          </w:p>
        </w:tc>
        <w:tc>
          <w:tcPr>
            <w:tcW w:w="4514" w:type="dxa"/>
          </w:tcPr>
          <w:p w:rsidR="00007BA3" w:rsidRDefault="0021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Revision and Class Test</w:t>
            </w:r>
          </w:p>
        </w:tc>
      </w:tr>
    </w:tbl>
    <w:p w:rsidR="00007BA3" w:rsidRDefault="00007BA3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sectPr w:rsidR="00007BA3" w:rsidSect="00007BA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nquin Dark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9341B"/>
    <w:multiLevelType w:val="multilevel"/>
    <w:tmpl w:val="9239341B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0248C179"/>
    <w:multiLevelType w:val="multilevel"/>
    <w:tmpl w:val="0248C179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05F37270"/>
    <w:multiLevelType w:val="multilevel"/>
    <w:tmpl w:val="05F37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2D054BA7"/>
    <w:multiLevelType w:val="multilevel"/>
    <w:tmpl w:val="2D054BA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644B53B7"/>
    <w:multiLevelType w:val="multilevel"/>
    <w:tmpl w:val="644B53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4"/>
  </w:num>
  <w:num w:numId="5">
    <w:abstractNumId w:val="3"/>
  </w:num>
  <w:num w:numId="6">
    <w:abstractNumId w:val="10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7BA3"/>
    <w:rsid w:val="00007BA3"/>
    <w:rsid w:val="002109B4"/>
    <w:rsid w:val="0592201C"/>
    <w:rsid w:val="1AD67824"/>
    <w:rsid w:val="23F15571"/>
    <w:rsid w:val="2A241B69"/>
    <w:rsid w:val="392018D2"/>
    <w:rsid w:val="600F12D8"/>
    <w:rsid w:val="68795CA5"/>
    <w:rsid w:val="79127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7BA3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007B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">
    <w:name w:val="_Style 11"/>
    <w:basedOn w:val="TableNormal"/>
    <w:qFormat/>
    <w:rsid w:val="00007BA3"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07BA3"/>
    <w:pPr>
      <w:ind w:left="720"/>
      <w:contextualSpacing/>
    </w:pPr>
  </w:style>
  <w:style w:type="table" w:customStyle="1" w:styleId="Style10">
    <w:name w:val="_Style 10"/>
    <w:basedOn w:val="TableNormal1"/>
    <w:qFormat/>
    <w:rsid w:val="00007BA3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qFormat/>
    <w:rsid w:val="00007BA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1858</Words>
  <Characters>10593</Characters>
  <Application>Microsoft Office Word</Application>
  <DocSecurity>0</DocSecurity>
  <Lines>88</Lines>
  <Paragraphs>24</Paragraphs>
  <ScaleCrop>false</ScaleCrop>
  <Company/>
  <LinksUpToDate>false</LinksUpToDate>
  <CharactersWithSpaces>12427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little world</cp:lastModifiedBy>
  <cp:revision>3</cp:revision>
  <dcterms:created xsi:type="dcterms:W3CDTF">2024-04-27T09:39:00Z</dcterms:created>
  <dcterms:modified xsi:type="dcterms:W3CDTF">2024-04-29T06:21:00Z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22DDCA72C7934637BAD182AC663C40B7</vt:lpwstr>
  </property>
</Properties>
</file>